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 – 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Сурина Валентина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sz w:val="26"/>
          <w:szCs w:val="26"/>
        </w:rPr>
        <w:t>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1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помещении хостела «Ирбис», стр. 1/22</w:t>
      </w:r>
      <w:r>
        <w:rPr>
          <w:rFonts w:ascii="Times New Roman" w:eastAsia="Times New Roman" w:hAnsi="Times New Roman" w:cs="Times New Roman"/>
          <w:sz w:val="26"/>
          <w:szCs w:val="26"/>
        </w:rPr>
        <w:t>,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г. Нефтеюганска,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чем свидетельствовал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нарушенная координация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шатался из стороны в сторону,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общении речь была невнятная,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одежда была грязная,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>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выслушав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Сурина В.П.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Сурина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Сурин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ознакомлен, также ему были разъяснены процессуальные права, предусмотренные ст. 25.1 КоАП РФ и ст. 51 Конституции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(кинолога)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Сурин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Сурина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Style w:val="cat-UserDefinedgrp-29rplc-39"/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3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6"/>
          <w:szCs w:val="26"/>
        </w:rPr>
        <w:t>Сурина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Сурина В.П.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Сурин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Сурина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Сурина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Сурину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Сурин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Сурина Валентина Павлова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56">
    <w:name w:val="cat-UserDefined grp-31 rplc-56"/>
    <w:basedOn w:val="DefaultParagraphFont"/>
  </w:style>
  <w:style w:type="character" w:customStyle="1" w:styleId="cat-UserDefinedgrp-32rplc-59">
    <w:name w:val="cat-UserDefined grp-3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